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引人入胜的策略  影片建构教程</w:t>
      </w:r>
    </w:p>
    <w:p>
      <w:r>
        <w:rPr>
          <w:rFonts w:ascii="宋体" w:hAnsi="宋体" w:eastAsia="宋体"/>
          <w:sz w:val="24"/>
        </w:rPr>
        <w:t>（美）诺曼·荷林著；胡东雁译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引人入胜的策略  影片建构教程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（美）诺曼·荷林著；胡东雁译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本书出售、求购地址：https://www.jiaokey.com/book/detail/14323594.html</w:t>
      </w:r>
    </w:p>
    <w:p>
      <w:r>
        <w:t>更多相关图书推荐：https://www.jiaokey.com</w:t>
      </w:r>
    </w:p>
    <w:p>
      <w:r>
        <w:t>（美）诺曼·荷林著；胡东雁译 其他作品：https://www.jiaokey.com/tag/（美）诺曼·荷林著；胡东雁译.html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关键词搜索：https://www.jiaokey.com/tag/引人入胜的策略  影片建构教程.html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