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书名：有一种快乐，永远在路上  纯爱版</w:t>
      </w:r>
    </w:p>
    <w:p>
      <w:r>
        <w:t>作者：一介著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总页数：186</w:t>
      </w:r>
    </w:p>
    <w:p>
      <w:r>
        <w:t>更多请访问教客网: www.jiaokey.com</w:t>
      </w:r>
    </w:p>
    <w:p>
      <w:r>
        <w:t>有一种快乐，永远在路上  纯爱版 评论地址：https://www.jiaokey.com/book/detail/14323585.html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