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书名：让我为你唱一首歌，全世界都陪你听  纯爱版</w:t>
      </w:r>
    </w:p>
    <w:p>
      <w:r>
        <w:t>作者：一水间著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总页数：192</w:t>
      </w:r>
    </w:p>
    <w:p>
      <w:r>
        <w:t>更多请访问教客网: www.jiaokey.com</w:t>
      </w:r>
    </w:p>
    <w:p>
      <w:r>
        <w:t>让我为你唱一首歌，全世界都陪你听  纯爱版 评论地址：https://www.jiaokey.com/book/detail/14323584.html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