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书名：愿岁月温柔，往事可回首  纯爱版</w:t>
      </w:r>
    </w:p>
    <w:p>
      <w:r>
        <w:t>作者：月魄著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总页数：194</w:t>
      </w:r>
    </w:p>
    <w:p>
      <w:r>
        <w:t>更多请访问教客网: www.jiaokey.com</w:t>
      </w:r>
    </w:p>
    <w:p>
      <w:r>
        <w:t>愿岁月温柔，往事可回首  纯爱版 评论地址：https://www.jiaokey.com/book/detail/14323580.html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