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书名：《鸿泥杂志》点校与研究</w:t>
      </w:r>
    </w:p>
    <w:p>
      <w:r>
        <w:t>作者：（清）马毓林著；马银行编著</w:t>
      </w:r>
    </w:p>
    <w:p>
      <w:r>
        <w:t>出版社：昆明:云南人民出版社,2017.03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《鸿泥杂志》点校与研究 评论地址：https://www.jiaokey.com/book/detail/14323567.html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