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声誉  媒体上的中国矿业大学2014-2015</w:t>
      </w:r>
    </w:p>
    <w:p>
      <w:r>
        <w:rPr>
          <w:rFonts w:ascii="宋体" w:hAnsi="宋体" w:eastAsia="宋体"/>
          <w:sz w:val="24"/>
        </w:rPr>
        <w:t>熊志忠主编；龚成副主编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声誉  媒体上的中国矿业大学2014-2015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熊志忠主编；龚成副主编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本书出售、求购地址：https://www.jiaokey.com/book/detail/14323532.html</w:t>
      </w:r>
    </w:p>
    <w:p>
      <w:r>
        <w:t>更多相关图书推荐：https://www.jiaokey.com</w:t>
      </w:r>
    </w:p>
    <w:p>
      <w:r>
        <w:t>熊志忠主编；龚成副主编 其他作品：https://www.jiaokey.com/tag/熊志忠主编；龚成副主编.html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关键词搜索：https://www.jiaokey.com/tag/声誉  媒体上的中国矿业大学2014-2015.html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