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书名：追影子的人  3  面对你</w:t>
      </w:r>
    </w:p>
    <w:p>
      <w:r>
        <w:t>作者：凯利·布兰特著；陈磊译</w:t>
      </w:r>
    </w:p>
    <w:p>
      <w:r>
        <w:t>出版社：南昌:百花洲文艺出版社,2017.08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追影子的人  3  面对你 评论地址：https://www.jiaokey.com/book/detail/14323515.html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