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水利水电勘探及岩土工程施工新技术  第十七届全国水利水电钻探暨岩土工程施工学术交流会论文集</w:t>
      </w:r>
    </w:p>
    <w:p>
      <w:r>
        <w:rPr>
          <w:rFonts w:ascii="宋体" w:hAnsi="宋体" w:eastAsia="宋体"/>
          <w:sz w:val="24"/>
        </w:rPr>
        <w:t>周彩贵，刘良平主编；李永丰，张述清，毛会斌副主编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水利水电勘探及岩土工程施工新技术  第十七届全国水利水电钻探暨岩土工程施工学术交流会论文集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周彩贵，刘良平主编；李永丰，张述清，毛会斌副主编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本书出售、求购地址：https://www.jiaokey.com/book/detail/14323484.html</w:t>
      </w:r>
    </w:p>
    <w:p>
      <w:r>
        <w:t>更多相关图书推荐：https://www.jiaokey.com</w:t>
      </w:r>
    </w:p>
    <w:p>
      <w:r>
        <w:t>周彩贵，刘良平主编；李永丰，张述清，毛会斌副主编 其他作品：https://www.jiaokey.com/tag/周彩贵，刘良平主编；李永丰，张述清，毛会斌副主编.html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关键词搜索：https://www.jiaokey.com/tag/水利水电勘探及岩土工程施工新技术  第十七届全国水利水电钻探暨岩土工程施工学术交流会论文集.html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