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气象灾害非工程性防御研究</w:t>
      </w:r>
    </w:p>
    <w:p>
      <w:r>
        <w:rPr>
          <w:rFonts w:ascii="宋体" w:hAnsi="宋体" w:eastAsia="宋体"/>
          <w:sz w:val="24"/>
        </w:rPr>
        <w:t>彭莹辉主编；姜海如，胡爱军副主编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气象灾害非工程性防御研究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彭莹辉主编；姜海如，胡爱军副主编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本书出售、求购地址：https://www.jiaokey.com/book/detail/14323463.html</w:t>
      </w:r>
    </w:p>
    <w:p>
      <w:r>
        <w:t>更多相关图书推荐：https://www.jiaokey.com</w:t>
      </w:r>
    </w:p>
    <w:p>
      <w:r>
        <w:t>彭莹辉主编；姜海如，胡爱军副主编 其他作品：https://www.jiaokey.com/tag/彭莹辉主编；姜海如，胡爱军副主编.html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关键词搜索：https://www.jiaokey.com/tag/气象灾害非工程性防御研究.html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