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结构动力学有限元模型修正</w:t>
      </w:r>
    </w:p>
    <w:p>
      <w:r>
        <w:rPr>
          <w:rFonts w:ascii="宋体" w:hAnsi="宋体" w:eastAsia="宋体"/>
          <w:sz w:val="24"/>
        </w:rPr>
        <w:t>（英）M.I.弗里斯韦尔，J.E.莫特斯黑德著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结构动力学有限元模型修正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（英）M.I.弗里斯韦尔，J.E.莫特斯黑德著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本书出售、求购地址：https://www.jiaokey.com/book/detail/14323462.html</w:t>
      </w:r>
    </w:p>
    <w:p>
      <w:r>
        <w:t>更多相关图书推荐：https://www.jiaokey.com</w:t>
      </w:r>
    </w:p>
    <w:p>
      <w:r>
        <w:t>（英）M.I.弗里斯韦尔，J.E.莫特斯黑德著 其他作品：https://www.jiaokey.com/tag/（英）M.I.弗里斯韦尔，J.E.莫特斯黑德著.html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关键词搜索：https://www.jiaokey.com/tag/结构动力学有限元模型修正.html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