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书名：海上十年  上海大学美术学院首饰工作室研究生教学回顾展</w:t>
      </w:r>
    </w:p>
    <w:p>
      <w:r>
        <w:t>作者：郭新主编</w:t>
      </w:r>
    </w:p>
    <w:p>
      <w:r>
        <w:t>出版社：上海:上海大学出版社,2017.02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海上十年  上海大学美术学院首饰工作室研究生教学回顾展 评论地址：https://www.jiaokey.com/book/detail/14323445.html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