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2016室内设计从入门到精通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2016室内设计从入门到精通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本书出售、求购地址：https://www.jiaokey.com/book/detail/14323387.html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关键词搜索：https://www.jiaokey.com/tag/中文版AutoCAD 2016室内设计从入门到精通.html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