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面向云服务的新型宽带网络体系</w:t>
      </w:r>
    </w:p>
    <w:p>
      <w:r>
        <w:rPr>
          <w:rFonts w:ascii="宋体" w:hAnsi="宋体" w:eastAsia="宋体"/>
          <w:sz w:val="24"/>
        </w:rPr>
        <w:t>唐雄燕，迟永生，孔力等编著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面向云服务的新型宽带网络体系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唐雄燕，迟永生，孔力等编著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本书出售、求购地址：https://www.jiaokey.com/book/detail/14323381.html</w:t>
      </w:r>
    </w:p>
    <w:p>
      <w:r>
        <w:t>更多相关图书推荐：https://www.jiaokey.com</w:t>
      </w:r>
    </w:p>
    <w:p>
      <w:r>
        <w:t>唐雄燕，迟永生，孔力等编著 其他作品：https://www.jiaokey.com/tag/唐雄燕，迟永生，孔力等编著.html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关键词搜索：https://www.jiaokey.com/tag/面向云服务的新型宽带网络体系.html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