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风格家居软装搭配设计  创意现代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风格家居软装搭配设计  创意现代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本书出售、求购地址：https://www.jiaokey.com/book/detail/14323374.html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关键词搜索：https://www.jiaokey.com/tag/风格家居软装搭配设计  创意现代.html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