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金属支撑固体氧化物燃料电池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金属支撑固体氧化物燃料电池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本书出售、求购地址：https://www.jiaokey.com/book/detail/14323368.html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关键词搜索：https://www.jiaokey.com/tag/金属支撑固体氧化物燃料电池.html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