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超深缝洞型碳酸盐岩钻井技术</w:t>
      </w:r>
    </w:p>
    <w:p>
      <w:r>
        <w:rPr>
          <w:rFonts w:ascii="宋体" w:hAnsi="宋体" w:eastAsia="宋体"/>
          <w:sz w:val="24"/>
        </w:rPr>
        <w:t>滕学清，李宁，杨成新著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超深缝洞型碳酸盐岩钻井技术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滕学清，李宁，杨成新著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本书出售、求购地址：https://www.jiaokey.com/book/detail/14323340.html</w:t>
      </w:r>
    </w:p>
    <w:p>
      <w:r>
        <w:t>更多相关图书推荐：https://www.jiaokey.com</w:t>
      </w:r>
    </w:p>
    <w:p>
      <w:r>
        <w:t>滕学清，李宁，杨成新著 其他作品：https://www.jiaokey.com/tag/滕学清，李宁，杨成新著.html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关键词搜索：https://www.jiaokey.com/tag/超深缝洞型碳酸盐岩钻井技术.html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