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MSP430超低功耗单片机原理与应用  第3版</w:t>
      </w:r>
    </w:p>
    <w:p>
      <w:r>
        <w:rPr>
          <w:rFonts w:ascii="宋体" w:hAnsi="宋体" w:eastAsia="宋体"/>
          <w:sz w:val="24"/>
        </w:rPr>
        <w:t>沈建华，杨艳琴，王慈编著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MSP430超低功耗单片机原理与应用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沈建华，杨艳琴，王慈编著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本书出售、求购地址：https://www.jiaokey.com/book/detail/14323313.html</w:t>
      </w:r>
    </w:p>
    <w:p>
      <w:r>
        <w:t>更多相关图书推荐：https://www.jiaokey.com</w:t>
      </w:r>
    </w:p>
    <w:p>
      <w:r>
        <w:t>沈建华，杨艳琴，王慈编著 其他作品：https://www.jiaokey.com/tag/沈建华，杨艳琴，王慈编著.html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关键词搜索：https://www.jiaokey.com/tag/MSP430超低功耗单片机原理与应用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