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书名：酶在食品加工中的应用  原著第2版</w:t>
      </w:r>
    </w:p>
    <w:p>
      <w:r>
        <w:t>作者：（英）罗伯特·J.怀特赫斯特，（荷）马尔滕·范·奥乐特编</w:t>
      </w:r>
    </w:p>
    <w:p>
      <w:r>
        <w:t>出版社：上海：华东理工大学出版社</w:t>
      </w:r>
    </w:p>
    <w:p>
      <w:r>
        <w:t>出版日期：2017.10</w:t>
      </w:r>
    </w:p>
    <w:p>
      <w:r>
        <w:t>总页数：397</w:t>
      </w:r>
    </w:p>
    <w:p>
      <w:r>
        <w:t>更多请访问教客网: www.jiaokey.com</w:t>
      </w:r>
    </w:p>
    <w:p>
      <w:r>
        <w:t>酶在食品加工中的应用  原著第2版 评论地址：https://www.jiaokey.com/book/detail/14323296.html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