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Hadoop安全  大数据平台隐私保护</w:t>
      </w:r>
    </w:p>
    <w:p>
      <w:r>
        <w:rPr>
          <w:rFonts w:ascii="宋体" w:hAnsi="宋体" w:eastAsia="宋体"/>
          <w:sz w:val="24"/>
        </w:rPr>
        <w:t>（美）本·斯派维（BenSpivey），乔伊·爱彻利维亚（JoeyEcheverria）著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Hadoop安全  大数据平台隐私保护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（美）本·斯派维（BenSpivey），乔伊·爱彻利维亚（JoeyEcheverria）著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本书出售、求购地址：https://www.jiaokey.com/book/detail/14323276.html</w:t>
      </w:r>
    </w:p>
    <w:p>
      <w:r>
        <w:t>更多相关图书推荐：https://www.jiaokey.com</w:t>
      </w:r>
    </w:p>
    <w:p>
      <w:r>
        <w:t>（美）本·斯派维（BenSpivey），乔伊·爱彻利维亚（JoeyEcheverria）著 其他作品：https://www.jiaokey.com/tag/（美）本·斯派维（BenSpivey），乔伊·爱彻利维亚（JoeyEcheverria）著.html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关键词搜索：https://www.jiaokey.com/tag/Hadoop安全  大数据平台隐私保护.html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