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品创意  版式视觉设计灵感分享</w:t>
      </w:r>
    </w:p>
    <w:p>
      <w:r>
        <w:rPr>
          <w:rFonts w:ascii="宋体" w:hAnsi="宋体" w:eastAsia="宋体"/>
          <w:sz w:val="24"/>
        </w:rPr>
        <w:t>庄跃辉，庄正，庄舒敏，舒妙飞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品创意  版式视觉设计灵感分享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庄跃辉，庄正，庄舒敏，舒妙飞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本书出售、求购地址：https://www.jiaokey.com/book/detail/14323267.html</w:t>
      </w:r>
    </w:p>
    <w:p>
      <w:r>
        <w:t>更多相关图书推荐：https://www.jiaokey.com</w:t>
      </w:r>
    </w:p>
    <w:p>
      <w:r>
        <w:t>庄跃辉，庄正，庄舒敏，舒妙飞 其他作品：https://www.jiaokey.com/tag/庄跃辉，庄正，庄舒敏，舒妙飞.html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关键词搜索：https://www.jiaokey.com/tag/品创意  版式视觉设计灵感分享.html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