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书名：大蒜之书  探索你熟知却不真正了解的大蒜</w:t>
      </w:r>
    </w:p>
    <w:p>
      <w:r>
        <w:t>作者：（美）罗宾·彻丽著；徐志军译</w:t>
      </w:r>
    </w:p>
    <w:p>
      <w:r>
        <w:t>出版社：北京:华夏出版社,2017.08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大蒜之书  探索你熟知却不真正了解的大蒜 评论地址：https://www.jiaokey.com/book/detail/14323264.html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