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统计过程控制理论与实践  SPC、Cpk、DOE、MSA、PPM技术</w:t>
      </w:r>
    </w:p>
    <w:p>
      <w:r>
        <w:rPr>
          <w:rFonts w:ascii="宋体" w:hAnsi="宋体" w:eastAsia="宋体"/>
          <w:sz w:val="24"/>
        </w:rPr>
        <w:t>贾新章，游海龙，田文星等编著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统计过程控制理论与实践  SPC、Cpk、DOE、MSA、PPM技术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贾新章，游海龙，田文星等编著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本书出售、求购地址：https://www.jiaokey.com/book/detail/14323261.html</w:t>
      </w:r>
    </w:p>
    <w:p>
      <w:r>
        <w:t>更多相关图书推荐：https://www.jiaokey.com</w:t>
      </w:r>
    </w:p>
    <w:p>
      <w:r>
        <w:t>贾新章，游海龙，田文星等编著 其他作品：https://www.jiaokey.com/tag/贾新章，游海龙，田文星等编著.html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关键词搜索：https://www.jiaokey.com/tag/统计过程控制理论与实践  SPC、Cpk、DOE、MSA、PPM技术.html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