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滑坡变形雷达遥感监测方法与实践</w:t>
      </w:r>
    </w:p>
    <w:p>
      <w:r>
        <w:rPr>
          <w:rFonts w:ascii="宋体" w:hAnsi="宋体" w:eastAsia="宋体"/>
          <w:sz w:val="24"/>
        </w:rPr>
        <w:t>廖明生，张路，史绪国等著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滑坡变形雷达遥感监测方法与实践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廖明生，张路，史绪国等著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本书出售、求购地址：https://www.jiaokey.com/book/detail/14323246.html</w:t>
      </w:r>
    </w:p>
    <w:p>
      <w:r>
        <w:t>更多相关图书推荐：https://www.jiaokey.com</w:t>
      </w:r>
    </w:p>
    <w:p>
      <w:r>
        <w:t>廖明生，张路，史绪国等著 其他作品：https://www.jiaokey.com/tag/廖明生，张路，史绪国等著.html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关键词搜索：https://www.jiaokey.com/tag/滑坡变形雷达遥感监测方法与实践.html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