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机械零部件测绘  第3版</w:t>
      </w:r>
    </w:p>
    <w:p>
      <w:r>
        <w:rPr>
          <w:rFonts w:ascii="宋体" w:hAnsi="宋体" w:eastAsia="宋体"/>
          <w:sz w:val="24"/>
        </w:rPr>
        <w:t>高红，张贺，孙振东主编；白斌，李铁钢，刘劲涛副主编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机械零部件测绘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高红，张贺，孙振东主编；白斌，李铁钢，刘劲涛副主编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本书出售、求购地址：https://www.jiaokey.com/book/detail/14323244.html</w:t>
      </w:r>
    </w:p>
    <w:p>
      <w:r>
        <w:t>更多相关图书推荐：https://www.jiaokey.com</w:t>
      </w:r>
    </w:p>
    <w:p>
      <w:r>
        <w:t>高红，张贺，孙振东主编；白斌，李铁钢，刘劲涛副主编 其他作品：https://www.jiaokey.com/tag/高红，张贺，孙振东主编；白斌，李铁钢，刘劲涛副主编.html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机械零部件测绘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