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书名：河北省钢铁去产能生态承载力研究</w:t>
      </w:r>
    </w:p>
    <w:p>
      <w:r>
        <w:t>作者:邓思远，盖丽征，冯盼著</w:t>
      </w:r>
    </w:p>
    <w:p>
      <w:r>
        <w:t>出版社:北京:地质出版社,2017.08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河北省钢铁去产能生态承载力研究评论地址：https://www.jiaokey.com/book/detail/14323242.html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