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CSS重构  样式表性能调优</w:t>
      </w:r>
    </w:p>
    <w:p>
      <w:r>
        <w:rPr>
          <w:rFonts w:ascii="宋体" w:hAnsi="宋体" w:eastAsia="宋体"/>
          <w:sz w:val="24"/>
        </w:rPr>
        <w:t>（美）史蒂夫·林德斯特伦（Steve Lindstrom）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CSS重构  样式表性能调优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（美）史蒂夫·林德斯特伦（Steve Lindstrom）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本书出售、求购地址：https://www.jiaokey.com/book/detail/14323231.html</w:t>
      </w:r>
    </w:p>
    <w:p>
      <w:r>
        <w:t>更多相关图书推荐：https://www.jiaokey.com</w:t>
      </w:r>
    </w:p>
    <w:p>
      <w:r>
        <w:t>（美）史蒂夫·林德斯特伦（Steve Lindstrom） 其他作品：https://www.jiaokey.com/tag/（美）史蒂夫·林德斯特伦（Steve Lindstrom）.html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关键词搜索：https://www.jiaokey.com/tag/CSS重构  样式表性能调优.html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