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室内设计美学丛书  色彩搭配速查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室内设计美学丛书  色彩搭配速查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本书出售、求购地址：https://www.jiaokey.com/book/detail/14323216.html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关键词搜索：https://www.jiaokey.com/tag/室内设计美学丛书  色彩搭配速查.html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