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供电系统设施管理技术、方法及应用  第2版</w:t>
      </w:r>
    </w:p>
    <w:p>
      <w:r>
        <w:rPr>
          <w:rFonts w:ascii="宋体" w:hAnsi="宋体" w:eastAsia="宋体"/>
          <w:sz w:val="24"/>
        </w:rPr>
        <w:t>（美）H.李·威利斯，兰德尔·R.斯克里博著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供电系统设施管理技术、方法及应用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（美）H.李·威利斯，兰德尔·R.斯克里博著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本书出售、求购地址：https://www.jiaokey.com/book/detail/14323194.html</w:t>
      </w:r>
    </w:p>
    <w:p>
      <w:r>
        <w:t>更多相关图书推荐：https://www.jiaokey.com</w:t>
      </w:r>
    </w:p>
    <w:p>
      <w:r>
        <w:t>（美）H.李·威利斯，兰德尔·R.斯克里博著 其他作品：https://www.jiaokey.com/tag/（美）H.李·威利斯，兰德尔·R.斯克里博著.html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关键词搜索：https://www.jiaokey.com/tag/供电系统设施管理技术、方法及应用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