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电力设备金属材料腐蚀与防护技术</w:t>
      </w:r>
    </w:p>
    <w:p>
      <w:r>
        <w:rPr>
          <w:rFonts w:ascii="宋体" w:hAnsi="宋体" w:eastAsia="宋体"/>
          <w:sz w:val="24"/>
        </w:rPr>
        <w:t>梁永纯，聂铭，马元泰，林介东著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电力设备金属材料腐蚀与防护技术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梁永纯，聂铭，马元泰，林介东著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本书出售、求购地址：https://www.jiaokey.com/book/detail/14323193.html</w:t>
      </w:r>
    </w:p>
    <w:p>
      <w:r>
        <w:t>更多相关图书推荐：https://www.jiaokey.com</w:t>
      </w:r>
    </w:p>
    <w:p>
      <w:r>
        <w:t>梁永纯，聂铭，马元泰，林介东著 其他作品：https://www.jiaokey.com/tag/梁永纯，聂铭，马元泰，林介东著.html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关键词搜索：https://www.jiaokey.com/tag/电力设备金属材料腐蚀与防护技术.html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