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Segment Routing详解  第1卷</w:t>
      </w:r>
    </w:p>
    <w:p>
      <w:r>
        <w:rPr>
          <w:rFonts w:ascii="宋体" w:hAnsi="宋体" w:eastAsia="宋体"/>
          <w:sz w:val="24"/>
        </w:rPr>
        <w:t>（比）克拉伦斯·菲尔斯菲尔斯，克里斯·米克尔森，科坦·塔劳利卡尔著；苏远超，蒋治春译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Segment Routing详解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（比）克拉伦斯·菲尔斯菲尔斯，克里斯·米克尔森，科坦·塔劳利卡尔著；苏远超，蒋治春译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本书出售、求购地址：https://www.jiaokey.com/book/detail/14323184.html</w:t>
      </w:r>
    </w:p>
    <w:p>
      <w:r>
        <w:t>更多相关图书推荐：https://www.jiaokey.com</w:t>
      </w:r>
    </w:p>
    <w:p>
      <w:r>
        <w:t>（比）克拉伦斯·菲尔斯菲尔斯，克里斯·米克尔森，科坦·塔劳利卡尔著；苏远超，蒋治春译 其他作品：https://www.jiaokey.com/tag/（比）克拉伦斯·菲尔斯菲尔斯，克里斯·米克尔森，科坦·塔劳利卡尔著；苏远超，蒋治春译.html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关键词搜索：https://www.jiaokey.com/tag/Segment Routing详解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