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四川名特水产养殖</w:t>
      </w:r>
    </w:p>
    <w:p>
      <w:r>
        <w:rPr>
          <w:rFonts w:ascii="宋体" w:hAnsi="宋体" w:eastAsia="宋体"/>
          <w:sz w:val="24"/>
        </w:rPr>
        <w:t>覃川杰主编；齐泽民副主编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四川名特水产养殖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覃川杰主编；齐泽民副主编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本书出售、求购地址：https://www.jiaokey.com/book/detail/14323181.html</w:t>
      </w:r>
    </w:p>
    <w:p>
      <w:r>
        <w:t>更多相关图书推荐：https://www.jiaokey.com</w:t>
      </w:r>
    </w:p>
    <w:p>
      <w:r>
        <w:t>覃川杰主编；齐泽民副主编 其他作品：https://www.jiaokey.com/tag/覃川杰主编；齐泽民副主编.html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关键词搜索：https://www.jiaokey.com/tag/四川名特水产养殖.html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