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构建高可用Linux服务器  第2版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构建高可用Linux服务器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本书出售、求购地址：https://www.jiaokey.com/book/detail/14323180.html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关键词搜索：https://www.jiaokey.com/tag/构建高可用Linux服务器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