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PySpark实战指南  利用Python和Spark构建数据密集型应用并规模化布署</w:t>
      </w:r>
    </w:p>
    <w:p>
      <w:r>
        <w:rPr>
          <w:rFonts w:ascii="宋体" w:hAnsi="宋体" w:eastAsia="宋体"/>
          <w:sz w:val="24"/>
        </w:rPr>
        <w:t>（美）托马兹·卓巴斯，丹尼·李著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PySpark实战指南  利用Python和Spark构建数据密集型应用并规模化布署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（美）托马兹·卓巴斯，丹尼·李著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本书出售、求购地址：https://www.jiaokey.com/book/detail/14323179.html</w:t>
      </w:r>
    </w:p>
    <w:p>
      <w:r>
        <w:t>更多相关图书推荐：https://www.jiaokey.com</w:t>
      </w:r>
    </w:p>
    <w:p>
      <w:r>
        <w:t>（美）托马兹·卓巴斯，丹尼·李著 其他作品：https://www.jiaokey.com/tag/（美）托马兹·卓巴斯，丹尼·李著.html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关键词搜索：https://www.jiaokey.com/tag/PySpark实战指南  利用Python和Spark构建数据密集型应用并规模化布署.html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