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公路工程试验检测技术与管理</w:t>
      </w:r>
    </w:p>
    <w:p>
      <w:r>
        <w:rPr>
          <w:rFonts w:ascii="宋体" w:hAnsi="宋体" w:eastAsia="宋体"/>
          <w:sz w:val="24"/>
        </w:rPr>
        <w:t>辛公锋，黎奎主编；胡佳波，杜占军，杨贵炎等副主编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辛公锋，黎奎主编；胡佳波，杜占军，杨贵炎等副主编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本书出售、求购地址：https://www.jiaokey.com/book/detail/14323177.html</w:t>
      </w:r>
    </w:p>
    <w:p>
      <w:r>
        <w:t>更多相关图书推荐：https://www.jiaokey.com</w:t>
      </w:r>
    </w:p>
    <w:p>
      <w:r>
        <w:t>辛公锋，黎奎主编；胡佳波，杜占军，杨贵炎等副主编 其他作品：https://www.jiaokey.com/tag/辛公锋，黎奎主编；胡佳波，杜占军，杨贵炎等副主编.html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关键词搜索：https://www.jiaokey.com/tag/公路工程试验检测技术与管理.html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