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书名：大医生系列  防癌抗癌饮食真经</w:t>
      </w:r>
    </w:p>
    <w:p>
      <w:r>
        <w:t>作者：徐峰编著</w:t>
      </w:r>
    </w:p>
    <w:p>
      <w:r>
        <w:t>出版社：广州:广东科技出版社,2015.11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大医生系列  防癌抗癌饮食真经 评论地址：https://www.jiaokey.com/book/detail/14323172.html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