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书名：电网企业员工安全技术等级培训系列教材  输电线路</w:t>
      </w:r>
    </w:p>
    <w:p>
      <w:r>
        <w:t>作者：国网浙江省电力公司组编</w:t>
      </w:r>
    </w:p>
    <w:p>
      <w:r>
        <w:t>出版社：北京：中国电力出版社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电网企业员工安全技术等级培训系列教材  输电线路 评论地址：https://www.jiaokey.com/book/detail/14323155.html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