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汽车发动机装配过程精益质量管控实例</w:t>
      </w:r>
    </w:p>
    <w:p>
      <w:r>
        <w:rPr>
          <w:rFonts w:ascii="宋体" w:hAnsi="宋体" w:eastAsia="宋体"/>
          <w:sz w:val="24"/>
        </w:rPr>
        <w:t>赵非主编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汽车发动机装配过程精益质量管控实例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本书出售、求购地址：https://www.jiaokey.com/book/detail/14323129.html</w:t>
      </w:r>
    </w:p>
    <w:p>
      <w:r>
        <w:t>更多相关图书推荐：https://www.jiaokey.com</w:t>
      </w:r>
    </w:p>
    <w:p>
      <w:r>
        <w:t>赵非主编 其他作品：https://www.jiaokey.com/tag/赵非主编.html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关键词搜索：https://www.jiaokey.com/tag/汽车发动机装配过程精益质量管控实例.html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