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薄膜太阳能电池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薄膜太阳能电池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本书出售、求购地址：https://www.jiaokey.com/book/detail/14323111.html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薄膜太阳能电池.html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