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生产微服务  在工程组织范围内构建标准化的系统</w:t>
      </w:r>
    </w:p>
    <w:p>
      <w:r>
        <w:rPr>
          <w:rFonts w:ascii="宋体" w:hAnsi="宋体" w:eastAsia="宋体"/>
          <w:sz w:val="24"/>
        </w:rPr>
        <w:t>苏珊·J.福勒著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生产微服务  在工程组织范围内构建标准化的系统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苏珊·J.福勒著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本书出售、求购地址：https://www.jiaokey.com/book/detail/14323091.html</w:t>
      </w:r>
    </w:p>
    <w:p>
      <w:r>
        <w:t>更多相关图书推荐：https://www.jiaokey.com</w:t>
      </w:r>
    </w:p>
    <w:p>
      <w:r>
        <w:t>苏珊·J.福勒著 其他作品：https://www.jiaokey.com/tag/苏珊·J.福勒著.html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关键词搜索：https://www.jiaokey.com/tag/生产微服务  在工程组织范围内构建标准化的系统.html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