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书名：汽车发动机构造与拆装</w:t>
      </w:r>
    </w:p>
    <w:p>
      <w:r>
        <w:t>作者：董顺志主编；江东昀副主编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总页数：166</w:t>
      </w:r>
    </w:p>
    <w:p>
      <w:r>
        <w:t>更多请访问教客网: www.jiaokey.com</w:t>
      </w:r>
    </w:p>
    <w:p>
      <w:r>
        <w:t>汽车发动机构造与拆装 评论地址：https://www.jiaokey.com/book/detail/14323082.html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