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输电线路覆冰断线及脱水振动理论、试验与数值模拟</w:t>
      </w:r>
    </w:p>
    <w:p>
      <w:r>
        <w:rPr>
          <w:rFonts w:ascii="宋体" w:hAnsi="宋体" w:eastAsia="宋体"/>
          <w:sz w:val="24"/>
        </w:rPr>
        <w:t>刘春城著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输电线路覆冰断线及脱水振动理论、试验与数值模拟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本书出售、求购地址：https://www.jiaokey.com/book/detail/14323077.html</w:t>
      </w:r>
    </w:p>
    <w:p>
      <w:r>
        <w:t>更多相关图书推荐：https://www.jiaokey.com</w:t>
      </w:r>
    </w:p>
    <w:p>
      <w:r>
        <w:t>刘春城著 其他作品：https://www.jiaokey.com/tag/刘春城著.html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关键词搜索：https://www.jiaokey.com/tag/输电线路覆冰断线及脱水振动理论、试验与数值模拟.html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