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欧式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欧式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本书出售、求购地址：https://www.jiaokey.com/book/detail/14323061.html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关键词搜索：https://www.jiaokey.com/tag/室内设计风格详解  欧式.html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