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张仲景研究集成  中  增订版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张仲景研究集成  中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本书出售、求购地址：https://www.jiaokey.com/book/detail/14323037.html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关键词搜索：https://www.jiaokey.com/tag/张仲景研究集成  中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