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书名：汽车性能分析与选购</w:t>
      </w:r>
    </w:p>
    <w:p>
      <w:r>
        <w:t>作者：信建杰著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总页数：236</w:t>
      </w:r>
    </w:p>
    <w:p>
      <w:r>
        <w:t>更多请访问教客网: www.jiaokey.com</w:t>
      </w:r>
    </w:p>
    <w:p>
      <w:r>
        <w:t>汽车性能分析与选购 评论地址：https://www.jiaokey.com/book/detail/14323009.html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