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有机化工精  蒸馏残渣污染防治技术手册</w:t>
      </w:r>
    </w:p>
    <w:p>
      <w:r>
        <w:rPr>
          <w:rFonts w:ascii="宋体" w:hAnsi="宋体" w:eastAsia="宋体"/>
          <w:sz w:val="24"/>
        </w:rPr>
        <w:t>李敏，王海燕，赵丽娜，杨昱编著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有机化工精  蒸馏残渣污染防治技术手册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李敏，王海燕，赵丽娜，杨昱编著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本书出售、求购地址：https://www.jiaokey.com/book/detail/14323002.html</w:t>
      </w:r>
    </w:p>
    <w:p>
      <w:r>
        <w:t>更多相关图书推荐：https://www.jiaokey.com</w:t>
      </w:r>
    </w:p>
    <w:p>
      <w:r>
        <w:t>李敏，王海燕，赵丽娜，杨昱编著 其他作品：https://www.jiaokey.com/tag/李敏，王海燕，赵丽娜，杨昱编著.html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关键词搜索：https://www.jiaokey.com/tag/有机化工精  蒸馏残渣污染防治技术手册.html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