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配筋混凝土砌块砌体结构抗震性能研究及应用</w:t>
      </w:r>
    </w:p>
    <w:p>
      <w:r>
        <w:rPr>
          <w:rFonts w:ascii="宋体" w:hAnsi="宋体" w:eastAsia="宋体"/>
          <w:sz w:val="24"/>
        </w:rPr>
        <w:t>于德湖，祝英杰著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配筋混凝土砌块砌体结构抗震性能研究及应用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于德湖，祝英杰著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本书出售、求购地址：https://www.jiaokey.com/book/detail/14322997.html</w:t>
      </w:r>
    </w:p>
    <w:p>
      <w:r>
        <w:t>更多相关图书推荐：https://www.jiaokey.com</w:t>
      </w:r>
    </w:p>
    <w:p>
      <w:r>
        <w:t>于德湖，祝英杰著 其他作品：https://www.jiaokey.com/tag/于德湖，祝英杰著.html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关键词搜索：https://www.jiaokey.com/tag/配筋混凝土砌块砌体结构抗震性能研究及应用.html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