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书名：CAD/CAM技术应用  Creo</w:t>
      </w:r>
    </w:p>
    <w:p>
      <w:r>
        <w:t>作者：高巍主编；蒋强，郭茜副主编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CAD/CAM技术应用  Creo 评论地址：https://www.jiaokey.com/book/detail/14322971.html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