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电力调控中心调控一体化教程  配套题库</w:t>
      </w:r>
    </w:p>
    <w:p>
      <w:r>
        <w:rPr>
          <w:rFonts w:ascii="宋体" w:hAnsi="宋体" w:eastAsia="宋体"/>
          <w:sz w:val="24"/>
        </w:rPr>
        <w:t>徐文忠主编；张玉珠，陈巍，杜晓勇副主编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电力调控中心调控一体化教程  配套题库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徐文忠主编；张玉珠，陈巍，杜晓勇副主编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本书出售、求购地址：https://www.jiaokey.com/book/detail/14322970.html</w:t>
      </w:r>
    </w:p>
    <w:p>
      <w:r>
        <w:t>更多相关图书推荐：https://www.jiaokey.com</w:t>
      </w:r>
    </w:p>
    <w:p>
      <w:r>
        <w:t>徐文忠主编；张玉珠，陈巍，杜晓勇副主编 其他作品：https://www.jiaokey.com/tag/徐文忠主编；张玉珠，陈巍，杜晓勇副主编.html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关键词搜索：https://www.jiaokey.com/tag/电力调控中心调控一体化教程  配套题库.html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