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书名：陆拯临床医学丛书  毒证论</w:t>
      </w:r>
    </w:p>
    <w:p>
      <w:r>
        <w:t>作者：陆拯著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陆拯临床医学丛书  毒证论 评论地址：https://www.jiaokey.com/book/detail/14322934.html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