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创客电子  Arduino和Raspberry Pi智能制作项目精选</w:t>
      </w:r>
    </w:p>
    <w:p>
      <w:r>
        <w:rPr>
          <w:rFonts w:ascii="宋体" w:hAnsi="宋体" w:eastAsia="宋体"/>
          <w:sz w:val="24"/>
        </w:rPr>
        <w:t>西蒙·蒙克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创客电子  Arduino和Raspberry Pi智能制作项目精选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西蒙·蒙克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本书出售、求购地址：https://www.jiaokey.com/book/detail/14322919.html</w:t>
      </w:r>
    </w:p>
    <w:p>
      <w:r>
        <w:t>更多相关图书推荐：https://www.jiaokey.com</w:t>
      </w:r>
    </w:p>
    <w:p>
      <w:r>
        <w:t>西蒙·蒙克 其他作品：https://www.jiaokey.com/tag/西蒙·蒙克.html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关键词搜索：https://www.jiaokey.com/tag/创客电子  Arduino和Raspberry Pi智能制作项目精选.html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